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F19ED" w14:textId="77777777" w:rsidR="000B76BE" w:rsidRDefault="00000000" w:rsidP="00D74F4E">
      <w:pPr>
        <w:jc w:val="center"/>
        <w:rPr>
          <w:rFonts w:asciiTheme="majorHAnsi" w:hAnsiTheme="majorHAnsi" w:cstheme="majorHAnsi"/>
          <w:sz w:val="28"/>
          <w:szCs w:val="28"/>
        </w:rPr>
      </w:pPr>
      <w:r>
        <w:br/>
      </w:r>
    </w:p>
    <w:p w14:paraId="4B6C3920" w14:textId="09F28E05" w:rsidR="0001103E" w:rsidRPr="00D74F4E" w:rsidRDefault="00D74F4E" w:rsidP="00D74F4E">
      <w:pPr>
        <w:jc w:val="center"/>
        <w:rPr>
          <w:rFonts w:asciiTheme="majorHAnsi" w:hAnsiTheme="majorHAnsi" w:cstheme="majorHAnsi"/>
          <w:sz w:val="28"/>
          <w:szCs w:val="28"/>
        </w:rPr>
      </w:pPr>
      <w:r w:rsidRPr="00D74F4E">
        <w:rPr>
          <w:rFonts w:asciiTheme="majorHAnsi" w:hAnsiTheme="majorHAnsi" w:cstheme="majorHAnsi"/>
          <w:sz w:val="28"/>
          <w:szCs w:val="28"/>
        </w:rPr>
        <w:t>Paper No. xxx</w:t>
      </w:r>
    </w:p>
    <w:p w14:paraId="28FC5A1A" w14:textId="1731BB62" w:rsidR="000B76BE" w:rsidRPr="000B76BE" w:rsidRDefault="00000000" w:rsidP="000B76BE">
      <w:pPr>
        <w:pStyle w:val="Title"/>
        <w:pBdr>
          <w:bottom w:val="none" w:sz="0" w:space="0" w:color="auto"/>
        </w:pBdr>
        <w:jc w:val="center"/>
      </w:pPr>
      <w:r>
        <w:t>Title of the Paper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2"/>
        <w:gridCol w:w="2952"/>
        <w:gridCol w:w="2952"/>
      </w:tblGrid>
      <w:tr w:rsidR="000B76BE" w14:paraId="0BFDB05D" w14:textId="77777777" w:rsidTr="000B76BE">
        <w:tc>
          <w:tcPr>
            <w:tcW w:w="2952" w:type="dxa"/>
          </w:tcPr>
          <w:p w14:paraId="2F5DF009" w14:textId="61D8423C" w:rsidR="000B76BE" w:rsidRDefault="000B76BE" w:rsidP="000B76BE">
            <w:pPr>
              <w:spacing w:after="120"/>
            </w:pPr>
            <w:r>
              <w:t xml:space="preserve">Author(s) Name(s) </w:t>
            </w:r>
            <w:r>
              <w:br/>
              <w:t xml:space="preserve">Affiliation(s) </w:t>
            </w:r>
            <w:r>
              <w:br/>
              <w:t>Email Address(es)</w:t>
            </w:r>
          </w:p>
        </w:tc>
        <w:tc>
          <w:tcPr>
            <w:tcW w:w="2952" w:type="dxa"/>
          </w:tcPr>
          <w:p w14:paraId="41CE449D" w14:textId="4071E6D5" w:rsidR="000B76BE" w:rsidRDefault="000B76BE" w:rsidP="000B76BE">
            <w:pPr>
              <w:spacing w:after="120"/>
            </w:pPr>
            <w:r>
              <w:t xml:space="preserve">Author(s) Name(s) </w:t>
            </w:r>
            <w:r>
              <w:br/>
              <w:t xml:space="preserve">Affiliation(s) </w:t>
            </w:r>
            <w:r>
              <w:br/>
              <w:t>Email Address(es)</w:t>
            </w:r>
          </w:p>
        </w:tc>
        <w:tc>
          <w:tcPr>
            <w:tcW w:w="2952" w:type="dxa"/>
          </w:tcPr>
          <w:p w14:paraId="212B0F7B" w14:textId="6CB14B46" w:rsidR="000B76BE" w:rsidRDefault="000B76BE" w:rsidP="000B76BE">
            <w:pPr>
              <w:spacing w:after="120"/>
            </w:pPr>
            <w:r>
              <w:t xml:space="preserve">Author(s) Name(s) </w:t>
            </w:r>
            <w:r>
              <w:br/>
              <w:t xml:space="preserve">Affiliation(s) </w:t>
            </w:r>
            <w:r>
              <w:br/>
              <w:t>Email Address(es)</w:t>
            </w:r>
          </w:p>
        </w:tc>
      </w:tr>
    </w:tbl>
    <w:p w14:paraId="1299672B" w14:textId="77777777" w:rsidR="0001103E" w:rsidRDefault="00000000">
      <w:pPr>
        <w:pStyle w:val="Heading1"/>
      </w:pPr>
      <w:r>
        <w:br/>
        <w:t>Abstract</w:t>
      </w:r>
    </w:p>
    <w:p w14:paraId="2217A47B" w14:textId="77777777" w:rsidR="0001103E" w:rsidRDefault="00000000">
      <w:r>
        <w:t>This is where the abstract text should be placed. Please limit your abstract to 300–500 words. Use this space to summarize the background, objectives, methodology, results, and significance of your work.</w:t>
      </w:r>
    </w:p>
    <w:p w14:paraId="000DBD95" w14:textId="77777777" w:rsidR="0001103E" w:rsidRDefault="00000000">
      <w:r>
        <w:br/>
      </w:r>
      <w:r w:rsidRPr="000B76BE">
        <w:rPr>
          <w:b/>
          <w:bCs/>
        </w:rPr>
        <w:t>Keywords:</w:t>
      </w:r>
      <w:r>
        <w:t xml:space="preserve"> keyword1; keyword2; keyword3</w:t>
      </w:r>
    </w:p>
    <w:p w14:paraId="2A2EA7C4" w14:textId="77777777" w:rsidR="0001103E" w:rsidRDefault="00000000">
      <w:pPr>
        <w:pStyle w:val="Heading2"/>
      </w:pPr>
      <w:r>
        <w:br/>
        <w:t>1. Introduction</w:t>
      </w:r>
    </w:p>
    <w:p w14:paraId="5AE6CB3E" w14:textId="77777777" w:rsidR="0001103E" w:rsidRDefault="00000000">
      <w:r>
        <w:t>Provide a brief overview of the topic and background.</w:t>
      </w:r>
    </w:p>
    <w:p w14:paraId="630FE41C" w14:textId="77777777" w:rsidR="0001103E" w:rsidRDefault="00000000">
      <w:pPr>
        <w:pStyle w:val="Heading2"/>
      </w:pPr>
      <w:r>
        <w:br/>
        <w:t>2. Methodology</w:t>
      </w:r>
    </w:p>
    <w:p w14:paraId="73AEF729" w14:textId="77777777" w:rsidR="0001103E" w:rsidRDefault="00000000">
      <w:r>
        <w:t>Describe the methods, models, or experimental setup used.</w:t>
      </w:r>
    </w:p>
    <w:p w14:paraId="1A4CDCCD" w14:textId="77777777" w:rsidR="0001103E" w:rsidRDefault="00000000">
      <w:pPr>
        <w:pStyle w:val="Heading2"/>
      </w:pPr>
      <w:r>
        <w:br/>
        <w:t>3. Results and Discussion</w:t>
      </w:r>
    </w:p>
    <w:p w14:paraId="11BF7686" w14:textId="77777777" w:rsidR="0001103E" w:rsidRDefault="00000000">
      <w:r>
        <w:t>Present your findings and discuss their implications.</w:t>
      </w:r>
    </w:p>
    <w:p w14:paraId="7932A22E" w14:textId="77777777" w:rsidR="0001103E" w:rsidRDefault="00000000">
      <w:pPr>
        <w:pStyle w:val="Heading2"/>
      </w:pPr>
      <w:r>
        <w:br/>
        <w:t>4. Conclusion</w:t>
      </w:r>
    </w:p>
    <w:p w14:paraId="2684C50F" w14:textId="77777777" w:rsidR="0001103E" w:rsidRDefault="00000000">
      <w:r>
        <w:t>Summarize the key contributions of your work.</w:t>
      </w:r>
    </w:p>
    <w:p w14:paraId="4E889E26" w14:textId="77777777" w:rsidR="0001103E" w:rsidRDefault="00000000">
      <w:pPr>
        <w:pStyle w:val="Heading2"/>
      </w:pPr>
      <w:r>
        <w:br/>
        <w:t>References</w:t>
      </w:r>
    </w:p>
    <w:p w14:paraId="6A27FF81" w14:textId="77777777" w:rsidR="0001103E" w:rsidRDefault="00000000">
      <w:r>
        <w:t>[1] Author Name, “Title of the Reference,” Journal Name, vol. xx, no. xx, pp. xx–xx, Year.</w:t>
      </w:r>
    </w:p>
    <w:p w14:paraId="0F9D753D" w14:textId="77777777" w:rsidR="00D74F4E" w:rsidRDefault="00D74F4E"/>
    <w:p w14:paraId="78F603FE" w14:textId="77777777" w:rsidR="000B76BE" w:rsidRDefault="000B76BE" w:rsidP="00D74F4E">
      <w:pPr>
        <w:spacing w:after="0"/>
        <w:jc w:val="center"/>
        <w:rPr>
          <w:b/>
          <w:bCs/>
          <w:color w:val="C00000"/>
          <w:sz w:val="30"/>
          <w:szCs w:val="30"/>
          <w:lang w:val="en-CA"/>
        </w:rPr>
      </w:pPr>
    </w:p>
    <w:p w14:paraId="373F6F76" w14:textId="77A46650" w:rsidR="00D74F4E" w:rsidRPr="00D74F4E" w:rsidRDefault="00D74F4E" w:rsidP="00D74F4E">
      <w:pPr>
        <w:spacing w:after="0"/>
        <w:jc w:val="center"/>
        <w:rPr>
          <w:b/>
          <w:bCs/>
          <w:color w:val="C00000"/>
          <w:sz w:val="30"/>
          <w:szCs w:val="30"/>
          <w:lang w:val="en-CA"/>
        </w:rPr>
      </w:pPr>
      <w:r>
        <w:rPr>
          <w:b/>
          <w:bCs/>
          <w:color w:val="C00000"/>
          <w:sz w:val="30"/>
          <w:szCs w:val="30"/>
          <w:lang w:val="en-CA"/>
        </w:rPr>
        <w:t xml:space="preserve">Abstract </w:t>
      </w:r>
      <w:r w:rsidRPr="00D74F4E">
        <w:rPr>
          <w:b/>
          <w:bCs/>
          <w:color w:val="C00000"/>
          <w:sz w:val="30"/>
          <w:szCs w:val="30"/>
          <w:lang w:val="en-CA"/>
        </w:rPr>
        <w:t>Guidelines</w:t>
      </w:r>
    </w:p>
    <w:p w14:paraId="185A7F1B" w14:textId="77777777" w:rsidR="00D74F4E" w:rsidRPr="00D74F4E" w:rsidRDefault="00D74F4E" w:rsidP="00D74F4E">
      <w:pPr>
        <w:spacing w:after="0"/>
        <w:ind w:left="720"/>
        <w:rPr>
          <w:lang w:val="en-CA"/>
        </w:rPr>
      </w:pPr>
    </w:p>
    <w:p w14:paraId="17A3DE8E" w14:textId="255A6828" w:rsidR="00D74F4E" w:rsidRPr="00D74F4E" w:rsidRDefault="00D74F4E" w:rsidP="00D74F4E">
      <w:pPr>
        <w:numPr>
          <w:ilvl w:val="0"/>
          <w:numId w:val="10"/>
        </w:numPr>
        <w:spacing w:after="0"/>
        <w:rPr>
          <w:lang w:val="en-CA"/>
        </w:rPr>
      </w:pPr>
      <w:r w:rsidRPr="00D74F4E">
        <w:rPr>
          <w:b/>
          <w:bCs/>
          <w:lang w:val="en-CA"/>
        </w:rPr>
        <w:t>Length</w:t>
      </w:r>
      <w:r w:rsidRPr="00D74F4E">
        <w:rPr>
          <w:lang w:val="en-CA"/>
        </w:rPr>
        <w:t>:</w:t>
      </w:r>
    </w:p>
    <w:p w14:paraId="049DBB84" w14:textId="77777777" w:rsidR="00D74F4E" w:rsidRPr="00D74F4E" w:rsidRDefault="00D74F4E" w:rsidP="00D74F4E">
      <w:pPr>
        <w:numPr>
          <w:ilvl w:val="1"/>
          <w:numId w:val="10"/>
        </w:numPr>
        <w:spacing w:after="0"/>
        <w:rPr>
          <w:lang w:val="en-CA"/>
        </w:rPr>
      </w:pPr>
      <w:r w:rsidRPr="00D74F4E">
        <w:rPr>
          <w:lang w:val="en-CA"/>
        </w:rPr>
        <w:t xml:space="preserve">The abstract must not exceed </w:t>
      </w:r>
      <w:r w:rsidRPr="00D74F4E">
        <w:rPr>
          <w:b/>
          <w:bCs/>
          <w:lang w:val="en-CA"/>
        </w:rPr>
        <w:t>two pages</w:t>
      </w:r>
      <w:r w:rsidRPr="00D74F4E">
        <w:rPr>
          <w:lang w:val="en-CA"/>
        </w:rPr>
        <w:t>, including references, figures, and tables.</w:t>
      </w:r>
    </w:p>
    <w:p w14:paraId="322F66D5" w14:textId="77777777" w:rsidR="00D74F4E" w:rsidRDefault="00D74F4E" w:rsidP="00D74F4E">
      <w:pPr>
        <w:numPr>
          <w:ilvl w:val="1"/>
          <w:numId w:val="10"/>
        </w:numPr>
        <w:spacing w:after="0"/>
        <w:rPr>
          <w:lang w:val="en-CA"/>
        </w:rPr>
      </w:pPr>
      <w:r w:rsidRPr="00D74F4E">
        <w:rPr>
          <w:lang w:val="en-CA"/>
        </w:rPr>
        <w:t xml:space="preserve">We recommend approximately </w:t>
      </w:r>
      <w:r w:rsidRPr="00D74F4E">
        <w:rPr>
          <w:b/>
          <w:bCs/>
          <w:lang w:val="en-CA"/>
        </w:rPr>
        <w:t>500 words</w:t>
      </w:r>
      <w:r w:rsidRPr="00D74F4E">
        <w:rPr>
          <w:lang w:val="en-CA"/>
        </w:rPr>
        <w:t xml:space="preserve"> for the main body of the abstract.</w:t>
      </w:r>
    </w:p>
    <w:p w14:paraId="1D23F303" w14:textId="77777777" w:rsidR="00D74F4E" w:rsidRPr="00D74F4E" w:rsidRDefault="00D74F4E" w:rsidP="00D74F4E">
      <w:pPr>
        <w:spacing w:after="0"/>
        <w:ind w:left="1440"/>
        <w:rPr>
          <w:lang w:val="en-CA"/>
        </w:rPr>
      </w:pPr>
    </w:p>
    <w:p w14:paraId="5F88D5D7" w14:textId="77777777" w:rsidR="00D74F4E" w:rsidRPr="00D74F4E" w:rsidRDefault="00D74F4E" w:rsidP="00D74F4E">
      <w:pPr>
        <w:numPr>
          <w:ilvl w:val="0"/>
          <w:numId w:val="10"/>
        </w:numPr>
        <w:spacing w:after="0"/>
        <w:rPr>
          <w:lang w:val="en-CA"/>
        </w:rPr>
      </w:pPr>
      <w:r w:rsidRPr="00D74F4E">
        <w:rPr>
          <w:b/>
          <w:bCs/>
          <w:lang w:val="en-CA"/>
        </w:rPr>
        <w:t>Template Use</w:t>
      </w:r>
      <w:r w:rsidRPr="00D74F4E">
        <w:rPr>
          <w:lang w:val="en-CA"/>
        </w:rPr>
        <w:t>:</w:t>
      </w:r>
    </w:p>
    <w:p w14:paraId="1F80787E" w14:textId="77777777" w:rsidR="00D74F4E" w:rsidRPr="00D74F4E" w:rsidRDefault="00D74F4E" w:rsidP="00D74F4E">
      <w:pPr>
        <w:numPr>
          <w:ilvl w:val="1"/>
          <w:numId w:val="10"/>
        </w:numPr>
        <w:spacing w:after="0"/>
        <w:rPr>
          <w:lang w:val="en-CA"/>
        </w:rPr>
      </w:pPr>
      <w:r w:rsidRPr="00D74F4E">
        <w:rPr>
          <w:b/>
          <w:bCs/>
          <w:lang w:val="en-CA"/>
        </w:rPr>
        <w:t>All submissions must use the official template</w:t>
      </w:r>
      <w:r w:rsidRPr="00D74F4E">
        <w:rPr>
          <w:lang w:val="en-CA"/>
        </w:rPr>
        <w:t xml:space="preserve"> provided.</w:t>
      </w:r>
    </w:p>
    <w:p w14:paraId="1E9B3605" w14:textId="77777777" w:rsidR="00D74F4E" w:rsidRDefault="00D74F4E" w:rsidP="00D74F4E">
      <w:pPr>
        <w:numPr>
          <w:ilvl w:val="1"/>
          <w:numId w:val="10"/>
        </w:numPr>
        <w:spacing w:after="0"/>
        <w:rPr>
          <w:lang w:val="en-CA"/>
        </w:rPr>
      </w:pPr>
      <w:r w:rsidRPr="00D74F4E">
        <w:rPr>
          <w:lang w:val="en-CA"/>
        </w:rPr>
        <w:t xml:space="preserve">Do </w:t>
      </w:r>
      <w:r w:rsidRPr="00D74F4E">
        <w:rPr>
          <w:b/>
          <w:bCs/>
          <w:lang w:val="en-CA"/>
        </w:rPr>
        <w:t>not change</w:t>
      </w:r>
      <w:r w:rsidRPr="00D74F4E">
        <w:rPr>
          <w:lang w:val="en-CA"/>
        </w:rPr>
        <w:t xml:space="preserve"> the font type, size, margins, or spacing.</w:t>
      </w:r>
    </w:p>
    <w:p w14:paraId="1D41ED6D" w14:textId="77777777" w:rsidR="00D74F4E" w:rsidRPr="00D74F4E" w:rsidRDefault="00D74F4E" w:rsidP="00D74F4E">
      <w:pPr>
        <w:spacing w:after="0"/>
        <w:ind w:left="1440"/>
        <w:rPr>
          <w:lang w:val="en-CA"/>
        </w:rPr>
      </w:pPr>
    </w:p>
    <w:p w14:paraId="437412CA" w14:textId="77777777" w:rsidR="00D74F4E" w:rsidRPr="00D74F4E" w:rsidRDefault="00D74F4E" w:rsidP="00D74F4E">
      <w:pPr>
        <w:numPr>
          <w:ilvl w:val="0"/>
          <w:numId w:val="10"/>
        </w:numPr>
        <w:spacing w:after="0"/>
        <w:rPr>
          <w:lang w:val="en-CA"/>
        </w:rPr>
      </w:pPr>
      <w:r w:rsidRPr="00D74F4E">
        <w:rPr>
          <w:b/>
          <w:bCs/>
          <w:lang w:val="en-CA"/>
        </w:rPr>
        <w:t>Formatting</w:t>
      </w:r>
      <w:r w:rsidRPr="00D74F4E">
        <w:rPr>
          <w:lang w:val="en-CA"/>
        </w:rPr>
        <w:t>:</w:t>
      </w:r>
    </w:p>
    <w:p w14:paraId="5701B955" w14:textId="77777777" w:rsidR="00D74F4E" w:rsidRPr="00D74F4E" w:rsidRDefault="00D74F4E" w:rsidP="00D74F4E">
      <w:pPr>
        <w:numPr>
          <w:ilvl w:val="1"/>
          <w:numId w:val="10"/>
        </w:numPr>
        <w:spacing w:after="0"/>
        <w:rPr>
          <w:lang w:val="en-CA"/>
        </w:rPr>
      </w:pPr>
      <w:r w:rsidRPr="00D74F4E">
        <w:rPr>
          <w:b/>
          <w:bCs/>
          <w:lang w:val="en-CA"/>
        </w:rPr>
        <w:t>Title</w:t>
      </w:r>
      <w:r w:rsidRPr="00D74F4E">
        <w:rPr>
          <w:lang w:val="en-CA"/>
        </w:rPr>
        <w:t xml:space="preserve"> should be centered and in Title Case.</w:t>
      </w:r>
    </w:p>
    <w:p w14:paraId="782FC592" w14:textId="77777777" w:rsidR="00D74F4E" w:rsidRPr="00D74F4E" w:rsidRDefault="00D74F4E" w:rsidP="00D74F4E">
      <w:pPr>
        <w:numPr>
          <w:ilvl w:val="1"/>
          <w:numId w:val="10"/>
        </w:numPr>
        <w:spacing w:after="0"/>
        <w:rPr>
          <w:lang w:val="en-CA"/>
        </w:rPr>
      </w:pPr>
      <w:r w:rsidRPr="00D74F4E">
        <w:rPr>
          <w:b/>
          <w:bCs/>
          <w:lang w:val="en-CA"/>
        </w:rPr>
        <w:t>Author names</w:t>
      </w:r>
      <w:r w:rsidRPr="00D74F4E">
        <w:rPr>
          <w:lang w:val="en-CA"/>
        </w:rPr>
        <w:t xml:space="preserve"> must include institutional affiliation and </w:t>
      </w:r>
      <w:r w:rsidRPr="00D74F4E">
        <w:rPr>
          <w:b/>
          <w:bCs/>
          <w:lang w:val="en-CA"/>
        </w:rPr>
        <w:t>professional or academic email addresses</w:t>
      </w:r>
      <w:r w:rsidRPr="00D74F4E">
        <w:rPr>
          <w:lang w:val="en-CA"/>
        </w:rPr>
        <w:t>.</w:t>
      </w:r>
    </w:p>
    <w:p w14:paraId="5BBB6E1E" w14:textId="0AED0FC0" w:rsidR="00D74F4E" w:rsidRPr="00D74F4E" w:rsidRDefault="00D74F4E" w:rsidP="00D74F4E">
      <w:pPr>
        <w:numPr>
          <w:ilvl w:val="1"/>
          <w:numId w:val="10"/>
        </w:numPr>
        <w:spacing w:after="0"/>
        <w:rPr>
          <w:lang w:val="en-CA"/>
        </w:rPr>
      </w:pPr>
      <w:r w:rsidRPr="00D74F4E">
        <w:rPr>
          <w:lang w:val="en-CA"/>
        </w:rPr>
        <w:t>Use the provided structure</w:t>
      </w:r>
      <w:r>
        <w:rPr>
          <w:lang w:val="en-CA"/>
        </w:rPr>
        <w:t xml:space="preserve"> to the best possible</w:t>
      </w:r>
      <w:r w:rsidRPr="00D74F4E">
        <w:rPr>
          <w:lang w:val="en-CA"/>
        </w:rPr>
        <w:t>: Abstract, Keywords, Introduction, Methodology, Results, Conclusion, References.</w:t>
      </w:r>
    </w:p>
    <w:p w14:paraId="407C6D4F" w14:textId="77777777" w:rsidR="00D74F4E" w:rsidRPr="00D74F4E" w:rsidRDefault="00D74F4E" w:rsidP="00D74F4E">
      <w:pPr>
        <w:numPr>
          <w:ilvl w:val="1"/>
          <w:numId w:val="10"/>
        </w:numPr>
        <w:spacing w:after="0"/>
        <w:rPr>
          <w:lang w:val="en-CA"/>
        </w:rPr>
      </w:pPr>
      <w:r w:rsidRPr="00D74F4E">
        <w:rPr>
          <w:lang w:val="en-CA"/>
        </w:rPr>
        <w:t xml:space="preserve">All headings should follow the </w:t>
      </w:r>
      <w:r w:rsidRPr="00D74F4E">
        <w:rPr>
          <w:b/>
          <w:bCs/>
          <w:lang w:val="en-CA"/>
        </w:rPr>
        <w:t>pre-defined styles</w:t>
      </w:r>
      <w:r w:rsidRPr="00D74F4E">
        <w:rPr>
          <w:lang w:val="en-CA"/>
        </w:rPr>
        <w:t xml:space="preserve"> (Heading 1, Heading 2, etc.) in the template.</w:t>
      </w:r>
    </w:p>
    <w:p w14:paraId="007A4592" w14:textId="77777777" w:rsidR="00D74F4E" w:rsidRDefault="00D74F4E" w:rsidP="00D74F4E">
      <w:pPr>
        <w:numPr>
          <w:ilvl w:val="1"/>
          <w:numId w:val="10"/>
        </w:numPr>
        <w:spacing w:after="0"/>
        <w:rPr>
          <w:lang w:val="en-CA"/>
        </w:rPr>
      </w:pPr>
      <w:r w:rsidRPr="00D74F4E">
        <w:rPr>
          <w:lang w:val="en-CA"/>
        </w:rPr>
        <w:t>References must follow a consistent academic style (e.g., IEEE, APA, etc.).</w:t>
      </w:r>
    </w:p>
    <w:p w14:paraId="6BA08F9C" w14:textId="77777777" w:rsidR="00D74F4E" w:rsidRPr="00D74F4E" w:rsidRDefault="00D74F4E" w:rsidP="00D74F4E">
      <w:pPr>
        <w:spacing w:after="0"/>
        <w:ind w:left="1440"/>
        <w:rPr>
          <w:lang w:val="en-CA"/>
        </w:rPr>
      </w:pPr>
    </w:p>
    <w:p w14:paraId="6DCBABA8" w14:textId="77777777" w:rsidR="00D74F4E" w:rsidRPr="00D74F4E" w:rsidRDefault="00D74F4E" w:rsidP="00D74F4E">
      <w:pPr>
        <w:numPr>
          <w:ilvl w:val="0"/>
          <w:numId w:val="10"/>
        </w:numPr>
        <w:spacing w:after="0"/>
        <w:rPr>
          <w:lang w:val="en-CA"/>
        </w:rPr>
      </w:pPr>
      <w:r w:rsidRPr="00D74F4E">
        <w:rPr>
          <w:b/>
          <w:bCs/>
          <w:lang w:val="en-CA"/>
        </w:rPr>
        <w:t>File Format</w:t>
      </w:r>
      <w:r w:rsidRPr="00D74F4E">
        <w:rPr>
          <w:lang w:val="en-CA"/>
        </w:rPr>
        <w:t>:</w:t>
      </w:r>
    </w:p>
    <w:p w14:paraId="39854006" w14:textId="262C99DC" w:rsidR="00D74F4E" w:rsidRPr="00D74F4E" w:rsidRDefault="00D74F4E" w:rsidP="00D74F4E">
      <w:pPr>
        <w:numPr>
          <w:ilvl w:val="1"/>
          <w:numId w:val="10"/>
        </w:numPr>
        <w:spacing w:after="0"/>
        <w:rPr>
          <w:lang w:val="en-CA"/>
        </w:rPr>
      </w:pPr>
      <w:r w:rsidRPr="00D74F4E">
        <w:rPr>
          <w:lang w:val="en-CA"/>
        </w:rPr>
        <w:t xml:space="preserve">Submit the final abstract as a </w:t>
      </w:r>
      <w:r w:rsidRPr="00D74F4E">
        <w:rPr>
          <w:b/>
          <w:bCs/>
          <w:lang w:val="en-CA"/>
        </w:rPr>
        <w:t>Word document (.docx)</w:t>
      </w:r>
      <w:r>
        <w:rPr>
          <w:b/>
          <w:bCs/>
          <w:lang w:val="en-CA"/>
        </w:rPr>
        <w:t xml:space="preserve"> or PDF (.pdf)</w:t>
      </w:r>
      <w:r w:rsidRPr="00D74F4E">
        <w:rPr>
          <w:lang w:val="en-CA"/>
        </w:rPr>
        <w:t xml:space="preserve"> using the provided template.</w:t>
      </w:r>
    </w:p>
    <w:p w14:paraId="47F5EC16" w14:textId="6735D9D7" w:rsidR="00D74F4E" w:rsidRDefault="00D74F4E" w:rsidP="00D74F4E">
      <w:pPr>
        <w:numPr>
          <w:ilvl w:val="1"/>
          <w:numId w:val="10"/>
        </w:numPr>
        <w:spacing w:after="0"/>
        <w:rPr>
          <w:lang w:val="en-CA"/>
        </w:rPr>
      </w:pPr>
      <w:r w:rsidRPr="00D74F4E">
        <w:rPr>
          <w:lang w:val="en-CA"/>
        </w:rPr>
        <w:t>Name your file as: LastName_FirstName_</w:t>
      </w:r>
      <w:r>
        <w:rPr>
          <w:lang w:val="en-CA"/>
        </w:rPr>
        <w:t>Bootcamp</w:t>
      </w:r>
      <w:r w:rsidRPr="00D74F4E">
        <w:rPr>
          <w:lang w:val="en-CA"/>
        </w:rPr>
        <w:t>2025.docx</w:t>
      </w:r>
    </w:p>
    <w:p w14:paraId="52A0719A" w14:textId="77777777" w:rsidR="00D74F4E" w:rsidRPr="00D74F4E" w:rsidRDefault="00D74F4E" w:rsidP="00D74F4E">
      <w:pPr>
        <w:spacing w:after="0"/>
        <w:ind w:left="1440"/>
        <w:rPr>
          <w:lang w:val="en-CA"/>
        </w:rPr>
      </w:pPr>
    </w:p>
    <w:p w14:paraId="406EF3E4" w14:textId="77777777" w:rsidR="00D74F4E" w:rsidRPr="00D74F4E" w:rsidRDefault="00D74F4E" w:rsidP="00D74F4E">
      <w:pPr>
        <w:numPr>
          <w:ilvl w:val="0"/>
          <w:numId w:val="10"/>
        </w:numPr>
        <w:spacing w:after="0"/>
        <w:rPr>
          <w:lang w:val="en-CA"/>
        </w:rPr>
      </w:pPr>
      <w:r w:rsidRPr="00D74F4E">
        <w:rPr>
          <w:b/>
          <w:bCs/>
          <w:lang w:val="en-CA"/>
        </w:rPr>
        <w:t>Language &amp; Style</w:t>
      </w:r>
      <w:r w:rsidRPr="00D74F4E">
        <w:rPr>
          <w:lang w:val="en-CA"/>
        </w:rPr>
        <w:t>:</w:t>
      </w:r>
    </w:p>
    <w:p w14:paraId="7B8F3AE1" w14:textId="77777777" w:rsidR="00D74F4E" w:rsidRPr="00D74F4E" w:rsidRDefault="00D74F4E" w:rsidP="00D74F4E">
      <w:pPr>
        <w:numPr>
          <w:ilvl w:val="1"/>
          <w:numId w:val="10"/>
        </w:numPr>
        <w:spacing w:after="0"/>
        <w:rPr>
          <w:lang w:val="en-CA"/>
        </w:rPr>
      </w:pPr>
      <w:r w:rsidRPr="00D74F4E">
        <w:rPr>
          <w:lang w:val="en-CA"/>
        </w:rPr>
        <w:t xml:space="preserve">All abstracts must be written in </w:t>
      </w:r>
      <w:r w:rsidRPr="00D74F4E">
        <w:rPr>
          <w:b/>
          <w:bCs/>
          <w:lang w:val="en-CA"/>
        </w:rPr>
        <w:t>English</w:t>
      </w:r>
      <w:r w:rsidRPr="00D74F4E">
        <w:rPr>
          <w:lang w:val="en-CA"/>
        </w:rPr>
        <w:t>.</w:t>
      </w:r>
    </w:p>
    <w:p w14:paraId="40D2CDC3" w14:textId="77777777" w:rsidR="00D74F4E" w:rsidRDefault="00D74F4E" w:rsidP="00D74F4E">
      <w:pPr>
        <w:numPr>
          <w:ilvl w:val="1"/>
          <w:numId w:val="10"/>
        </w:numPr>
        <w:spacing w:after="0"/>
        <w:rPr>
          <w:lang w:val="en-CA"/>
        </w:rPr>
      </w:pPr>
      <w:r w:rsidRPr="00D74F4E">
        <w:rPr>
          <w:lang w:val="en-CA"/>
        </w:rPr>
        <w:t>Use clear, professional, and concise academic language.</w:t>
      </w:r>
    </w:p>
    <w:p w14:paraId="5E13D241" w14:textId="77777777" w:rsidR="00D74F4E" w:rsidRPr="00D74F4E" w:rsidRDefault="00D74F4E" w:rsidP="00D74F4E">
      <w:pPr>
        <w:spacing w:after="0"/>
        <w:ind w:left="1440"/>
        <w:rPr>
          <w:lang w:val="en-CA"/>
        </w:rPr>
      </w:pPr>
    </w:p>
    <w:p w14:paraId="722C8DC6" w14:textId="77777777" w:rsidR="00D74F4E" w:rsidRPr="00D74F4E" w:rsidRDefault="00D74F4E" w:rsidP="00D74F4E">
      <w:pPr>
        <w:numPr>
          <w:ilvl w:val="0"/>
          <w:numId w:val="10"/>
        </w:numPr>
        <w:spacing w:after="0"/>
        <w:rPr>
          <w:lang w:val="en-CA"/>
        </w:rPr>
      </w:pPr>
      <w:r w:rsidRPr="00D74F4E">
        <w:rPr>
          <w:b/>
          <w:bCs/>
          <w:lang w:val="en-CA"/>
        </w:rPr>
        <w:t>Originality</w:t>
      </w:r>
      <w:r w:rsidRPr="00D74F4E">
        <w:rPr>
          <w:lang w:val="en-CA"/>
        </w:rPr>
        <w:t>:</w:t>
      </w:r>
    </w:p>
    <w:p w14:paraId="3247E043" w14:textId="77777777" w:rsidR="00D74F4E" w:rsidRDefault="00D74F4E" w:rsidP="00D74F4E">
      <w:pPr>
        <w:numPr>
          <w:ilvl w:val="1"/>
          <w:numId w:val="10"/>
        </w:numPr>
        <w:spacing w:after="0"/>
        <w:rPr>
          <w:lang w:val="en-CA"/>
        </w:rPr>
      </w:pPr>
      <w:r w:rsidRPr="00D74F4E">
        <w:rPr>
          <w:lang w:val="en-CA"/>
        </w:rPr>
        <w:t xml:space="preserve">Submissions must be </w:t>
      </w:r>
      <w:r w:rsidRPr="00D74F4E">
        <w:rPr>
          <w:b/>
          <w:bCs/>
          <w:lang w:val="en-CA"/>
        </w:rPr>
        <w:t>original and not previously published</w:t>
      </w:r>
      <w:r w:rsidRPr="00D74F4E">
        <w:rPr>
          <w:lang w:val="en-CA"/>
        </w:rPr>
        <w:t xml:space="preserve"> or submitted elsewhere.</w:t>
      </w:r>
    </w:p>
    <w:p w14:paraId="7DC0C97E" w14:textId="77777777" w:rsidR="00D74F4E" w:rsidRPr="00D74F4E" w:rsidRDefault="00D74F4E" w:rsidP="00D74F4E">
      <w:pPr>
        <w:spacing w:after="0"/>
        <w:ind w:left="1440"/>
        <w:rPr>
          <w:lang w:val="en-CA"/>
        </w:rPr>
      </w:pPr>
    </w:p>
    <w:p w14:paraId="0A734395" w14:textId="77777777" w:rsidR="00D74F4E" w:rsidRPr="00D74F4E" w:rsidRDefault="00D74F4E" w:rsidP="00D74F4E">
      <w:pPr>
        <w:numPr>
          <w:ilvl w:val="0"/>
          <w:numId w:val="10"/>
        </w:numPr>
        <w:spacing w:after="0"/>
        <w:rPr>
          <w:lang w:val="en-CA"/>
        </w:rPr>
      </w:pPr>
      <w:r w:rsidRPr="00D74F4E">
        <w:rPr>
          <w:b/>
          <w:bCs/>
          <w:lang w:val="en-CA"/>
        </w:rPr>
        <w:t>Submission</w:t>
      </w:r>
      <w:r w:rsidRPr="00D74F4E">
        <w:rPr>
          <w:lang w:val="en-CA"/>
        </w:rPr>
        <w:t>:</w:t>
      </w:r>
    </w:p>
    <w:p w14:paraId="02F46B6C" w14:textId="2BDF0542" w:rsidR="00D74F4E" w:rsidRDefault="00D74F4E" w:rsidP="00D74F4E">
      <w:pPr>
        <w:numPr>
          <w:ilvl w:val="1"/>
          <w:numId w:val="10"/>
        </w:numPr>
        <w:spacing w:after="0"/>
        <w:rPr>
          <w:lang w:val="en-CA"/>
        </w:rPr>
      </w:pPr>
      <w:r>
        <w:rPr>
          <w:lang w:val="en-CA"/>
        </w:rPr>
        <w:t>If you have any issues with uploading your completed abstract, s</w:t>
      </w:r>
      <w:r w:rsidRPr="00D74F4E">
        <w:rPr>
          <w:lang w:val="en-CA"/>
        </w:rPr>
        <w:t xml:space="preserve">end </w:t>
      </w:r>
      <w:r>
        <w:rPr>
          <w:lang w:val="en-CA"/>
        </w:rPr>
        <w:t>it</w:t>
      </w:r>
      <w:r w:rsidRPr="00D74F4E">
        <w:rPr>
          <w:lang w:val="en-CA"/>
        </w:rPr>
        <w:t xml:space="preserve"> to </w:t>
      </w:r>
      <w:r w:rsidRPr="00D74F4E">
        <w:rPr>
          <w:b/>
          <w:bCs/>
          <w:lang w:val="en-CA"/>
        </w:rPr>
        <w:t>info@electromentors.com</w:t>
      </w:r>
      <w:r w:rsidRPr="00D74F4E">
        <w:rPr>
          <w:lang w:val="en-CA"/>
        </w:rPr>
        <w:t xml:space="preserve"> by the stated deadline.</w:t>
      </w:r>
    </w:p>
    <w:p w14:paraId="275C08BA" w14:textId="77777777" w:rsidR="00D74F4E" w:rsidRDefault="00D74F4E" w:rsidP="00D74F4E">
      <w:pPr>
        <w:spacing w:after="0"/>
        <w:rPr>
          <w:lang w:val="en-CA"/>
        </w:rPr>
      </w:pPr>
    </w:p>
    <w:p w14:paraId="1DEB104E" w14:textId="77777777" w:rsidR="00D74F4E" w:rsidRDefault="00D74F4E" w:rsidP="00D74F4E">
      <w:pPr>
        <w:spacing w:after="0"/>
      </w:pPr>
    </w:p>
    <w:sectPr w:rsidR="00D74F4E" w:rsidSect="00D74F4E">
      <w:headerReference w:type="default" r:id="rId8"/>
      <w:footerReference w:type="default" r:id="rId9"/>
      <w:pgSz w:w="12240" w:h="15840"/>
      <w:pgMar w:top="1440" w:right="1800" w:bottom="1440" w:left="1800"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5396E" w14:textId="77777777" w:rsidR="00DC1AFA" w:rsidRDefault="00DC1AFA">
      <w:pPr>
        <w:spacing w:after="0" w:line="240" w:lineRule="auto"/>
      </w:pPr>
      <w:r>
        <w:separator/>
      </w:r>
    </w:p>
  </w:endnote>
  <w:endnote w:type="continuationSeparator" w:id="0">
    <w:p w14:paraId="11203CB4" w14:textId="77777777" w:rsidR="00DC1AFA" w:rsidRDefault="00DC1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E09ED" w14:textId="77777777" w:rsidR="0001103E" w:rsidRDefault="00000000">
    <w:pPr>
      <w:pStyle w:val="Footer"/>
      <w:jc w:val="center"/>
    </w:pPr>
    <w:r>
      <w:t xml:space="preserve">Page </w:t>
    </w:r>
    <w:r>
      <w:fldChar w:fldCharType="begin"/>
    </w:r>
    <w:r>
      <w:instrText>PAGE</w:instrText>
    </w:r>
    <w:r>
      <w:fldChar w:fldCharType="separate"/>
    </w:r>
    <w:r w:rsidR="00D74F4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FF756" w14:textId="77777777" w:rsidR="00DC1AFA" w:rsidRDefault="00DC1AFA">
      <w:pPr>
        <w:spacing w:after="0" w:line="240" w:lineRule="auto"/>
      </w:pPr>
      <w:r>
        <w:separator/>
      </w:r>
    </w:p>
  </w:footnote>
  <w:footnote w:type="continuationSeparator" w:id="0">
    <w:p w14:paraId="04F06297" w14:textId="77777777" w:rsidR="00DC1AFA" w:rsidRDefault="00DC1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76319" w14:textId="77777777" w:rsidR="0001103E" w:rsidRDefault="0001103E">
    <w:pPr>
      <w:pStyle w:val="Header"/>
    </w:pPr>
  </w:p>
  <w:tbl>
    <w:tblPr>
      <w:tblW w:w="0" w:type="auto"/>
      <w:tblBorders>
        <w:bottom w:val="single" w:sz="4" w:space="0" w:color="auto"/>
      </w:tblBorders>
      <w:tblLook w:val="04A0" w:firstRow="1" w:lastRow="0" w:firstColumn="1" w:lastColumn="0" w:noHBand="0" w:noVBand="1"/>
    </w:tblPr>
    <w:tblGrid>
      <w:gridCol w:w="4433"/>
      <w:gridCol w:w="4423"/>
    </w:tblGrid>
    <w:tr w:rsidR="0001103E" w14:paraId="187E4374" w14:textId="77777777" w:rsidTr="000B76BE">
      <w:trPr>
        <w:trHeight w:val="567"/>
      </w:trPr>
      <w:tc>
        <w:tcPr>
          <w:tcW w:w="4680" w:type="dxa"/>
        </w:tcPr>
        <w:p w14:paraId="3E817193" w14:textId="77777777" w:rsidR="0001103E" w:rsidRDefault="00000000" w:rsidP="00D74F4E">
          <w:pPr>
            <w:spacing w:after="0"/>
          </w:pPr>
          <w:r>
            <w:rPr>
              <w:noProof/>
            </w:rPr>
            <w:drawing>
              <wp:inline distT="0" distB="0" distL="0" distR="0" wp14:anchorId="782E3DE8" wp14:editId="2109DBBA">
                <wp:extent cx="1005840" cy="269586"/>
                <wp:effectExtent l="0" t="0" r="0" b="0"/>
                <wp:docPr id="934832646" name="Picture 934832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omentors.jpg"/>
                        <pic:cNvPicPr/>
                      </pic:nvPicPr>
                      <pic:blipFill>
                        <a:blip r:embed="rId1"/>
                        <a:stretch>
                          <a:fillRect/>
                        </a:stretch>
                      </pic:blipFill>
                      <pic:spPr>
                        <a:xfrm>
                          <a:off x="0" y="0"/>
                          <a:ext cx="1005840" cy="269586"/>
                        </a:xfrm>
                        <a:prstGeom prst="rect">
                          <a:avLst/>
                        </a:prstGeom>
                      </pic:spPr>
                    </pic:pic>
                  </a:graphicData>
                </a:graphic>
              </wp:inline>
            </w:drawing>
          </w:r>
        </w:p>
      </w:tc>
      <w:tc>
        <w:tcPr>
          <w:tcW w:w="4680" w:type="dxa"/>
        </w:tcPr>
        <w:p w14:paraId="06EEF6C9" w14:textId="45FB224E" w:rsidR="0001103E" w:rsidRDefault="00000000">
          <w:pPr>
            <w:jc w:val="right"/>
          </w:pPr>
          <w:r>
            <w:t>ElectroMentors 2025 Data Center Bootcamp</w:t>
          </w:r>
          <w:r w:rsidR="00D74F4E">
            <w:t xml:space="preserve"> Abstract Template</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595025C3"/>
    <w:multiLevelType w:val="multilevel"/>
    <w:tmpl w:val="DAB264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1439525">
    <w:abstractNumId w:val="8"/>
  </w:num>
  <w:num w:numId="2" w16cid:durableId="226654295">
    <w:abstractNumId w:val="6"/>
  </w:num>
  <w:num w:numId="3" w16cid:durableId="1473324689">
    <w:abstractNumId w:val="5"/>
  </w:num>
  <w:num w:numId="4" w16cid:durableId="1807702282">
    <w:abstractNumId w:val="4"/>
  </w:num>
  <w:num w:numId="5" w16cid:durableId="1511020756">
    <w:abstractNumId w:val="7"/>
  </w:num>
  <w:num w:numId="6" w16cid:durableId="844322959">
    <w:abstractNumId w:val="3"/>
  </w:num>
  <w:num w:numId="7" w16cid:durableId="2103067577">
    <w:abstractNumId w:val="2"/>
  </w:num>
  <w:num w:numId="8" w16cid:durableId="378668860">
    <w:abstractNumId w:val="1"/>
  </w:num>
  <w:num w:numId="9" w16cid:durableId="1918783518">
    <w:abstractNumId w:val="0"/>
  </w:num>
  <w:num w:numId="10" w16cid:durableId="16557176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1103E"/>
    <w:rsid w:val="00034616"/>
    <w:rsid w:val="0006063C"/>
    <w:rsid w:val="000B76BE"/>
    <w:rsid w:val="0015074B"/>
    <w:rsid w:val="0029639D"/>
    <w:rsid w:val="00326F90"/>
    <w:rsid w:val="00AA1D8D"/>
    <w:rsid w:val="00B47730"/>
    <w:rsid w:val="00C801D6"/>
    <w:rsid w:val="00CB0664"/>
    <w:rsid w:val="00D74F4E"/>
    <w:rsid w:val="00DC1AF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4E46E4"/>
  <w14:defaultImageDpi w14:val="300"/>
  <w15:docId w15:val="{EFD8874F-9530-4B72-A8ED-1ABF48957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590773">
      <w:bodyDiv w:val="1"/>
      <w:marLeft w:val="0"/>
      <w:marRight w:val="0"/>
      <w:marTop w:val="0"/>
      <w:marBottom w:val="0"/>
      <w:divBdr>
        <w:top w:val="none" w:sz="0" w:space="0" w:color="auto"/>
        <w:left w:val="none" w:sz="0" w:space="0" w:color="auto"/>
        <w:bottom w:val="none" w:sz="0" w:space="0" w:color="auto"/>
        <w:right w:val="none" w:sz="0" w:space="0" w:color="auto"/>
      </w:divBdr>
    </w:div>
    <w:div w:id="17183122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316</Words>
  <Characters>1809</Characters>
  <Application>Microsoft Office Word</Application>
  <DocSecurity>0</DocSecurity>
  <Lines>75</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Moein Manbachi</cp:lastModifiedBy>
  <cp:revision>3</cp:revision>
  <dcterms:created xsi:type="dcterms:W3CDTF">2013-12-23T23:15:00Z</dcterms:created>
  <dcterms:modified xsi:type="dcterms:W3CDTF">2025-07-30T17:26:00Z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55b88aa5-54ad-434b-95eb-0ddd442190b4</vt:lpwstr>
  </property>
</Properties>
</file>